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第33卷  节丛孢及相关属  Vol.33 Arthrobotrys et genera cetera cognata</w:t>
      </w:r>
    </w:p>
    <w:p>
      <w:r>
        <w:rPr>
          <w:rFonts w:ascii="宋体" w:hAnsi="宋体" w:eastAsia="宋体"/>
          <w:sz w:val="24"/>
        </w:rPr>
        <w:t>张克勤，莫明和主编；中国科学院中国孢子植物志编辑委员会编辑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第33卷  节丛孢及相关属  Vol.33 Arthrobotrys et genera cetera cognata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张克勤，莫明和主编；中国科学院中国孢子植物志编辑委员会编辑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本书出售、求购地址：https://www.jiaokey.com/book/detail/11611467.html</w:t>
      </w:r>
    </w:p>
    <w:p>
      <w:r>
        <w:t>更多相关图书推荐：https://www.jiaokey.com</w:t>
      </w:r>
    </w:p>
    <w:p>
      <w:r>
        <w:t>张克勤，莫明和主编；中国科学院中国孢子植物志编辑委员会编辑 其他作品：https://www.jiaokey.com/tag/张克勤，莫明和主编；中国科学院中国孢子植物志编辑委员会编辑.html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第33卷  节丛孢及相关属  Vol.33 Arthrobotrys et genera cetera cognata.html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