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书名：中毒性肾病</w:t>
      </w:r>
    </w:p>
    <w:p>
      <w:r>
        <w:t>作者：方国祥主编；陈德茂，俞雷副主编；叶朴绍，甘平，师晶丽，李龙，李富强，吴亚云，陈坤芝，陆鸿滨，张祖隆，龚云，程明亮，谢启聪，彭红英编</w:t>
      </w:r>
    </w:p>
    <w:p>
      <w:r>
        <w:t>出版社：北京：人民卫生出版社</w:t>
      </w:r>
    </w:p>
    <w:p>
      <w:r>
        <w:t>出版日期：2006</w:t>
      </w:r>
    </w:p>
    <w:p>
      <w:r>
        <w:t>总页数：502</w:t>
      </w:r>
    </w:p>
    <w:p>
      <w:r>
        <w:t>更多请访问教客网: www.jiaokey.com</w:t>
      </w:r>
    </w:p>
    <w:p>
      <w:r>
        <w:t>中毒性肾病 评论地址：https://www.jiaokey.com/book/detail/11611488.html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