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线描仕女人物百图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线描仕女人物百图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本书出售、求购地址：https://www.jiaokey.com/book/detail/11611576.html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关键词搜索：https://www.jiaokey.com/tag/线描仕女人物百图.html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