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书名：计算机自动测试</w:t>
      </w:r>
    </w:p>
    <w:p>
      <w:r>
        <w:t>作者：张毅刚，彭喜元，乔立岩，黄灿杰编著</w:t>
      </w:r>
    </w:p>
    <w:p>
      <w:r>
        <w:t>出版社：哈尔滨：哈尔滨工业大学出版社</w:t>
      </w:r>
    </w:p>
    <w:p>
      <w:r>
        <w:t>出版日期：2006.05</w:t>
      </w:r>
    </w:p>
    <w:p>
      <w:r>
        <w:t>总页数：312</w:t>
      </w:r>
    </w:p>
    <w:p>
      <w:r>
        <w:t>更多请访问教客网: www.jiaokey.com</w:t>
      </w:r>
    </w:p>
    <w:p>
      <w:r>
        <w:t>计算机自动测试 评论地址：https://www.jiaokey.com/book/detail/11611660.html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