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书名：51单片机原理及接口技术</w:t>
      </w:r>
    </w:p>
    <w:p>
      <w:r>
        <w:t>作者：元增民，张文希编著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51单片机原理及接口技术 评论地址：https://www.jiaokey.com/book/detail/11611670.html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