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Photoshop数码照片处理108招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本书出售、求购地址：https://www.jiaokey.com/book/detail/11611704.html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关键词搜索：https://www.jiaokey.com/tag/Photoshop数码照片处理108招.html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