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ABA QUS有限元分析实例详解</w:t>
      </w:r>
    </w:p>
    <w:p>
      <w:r>
        <w:rPr>
          <w:rFonts w:ascii="宋体" w:hAnsi="宋体" w:eastAsia="宋体"/>
          <w:sz w:val="24"/>
        </w:rPr>
        <w:t>石亦平，周玉蓉著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ABA QUS有限元分析实例详解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石亦平，周玉蓉著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本书出售、求购地址：https://www.jiaokey.com/book/detail/11611726.html</w:t>
      </w:r>
    </w:p>
    <w:p>
      <w:r>
        <w:t>更多相关图书推荐：https://www.jiaokey.com</w:t>
      </w:r>
    </w:p>
    <w:p>
      <w:r>
        <w:t>石亦平，周玉蓉著 其他作品：https://www.jiaokey.com/tag/石亦平，周玉蓉著.html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关键词搜索：https://www.jiaokey.com/tag/ABA QUS有限元分析实例详解.html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