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你潇洒我漂亮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你潇洒我漂亮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本书出售、求购地址：https://www.jiaokey.com/book/detail/11611808.html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关键词搜索：https://www.jiaokey.com/tag/你潇洒我漂亮.html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