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书名：MTV中国风 大陆新歌极品 挑战者辑</w:t>
      </w:r>
    </w:p>
    <w:p>
      <w:r>
        <w:t>作者：丛艺选编</w:t>
      </w:r>
    </w:p>
    <w:p>
      <w:r>
        <w:t>出版社：北京：华龄出版社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MTV中国风 大陆新歌极品 挑战者辑 评论地址：https://www.jiaokey.com/book/detail/11611857.html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