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  伟大的革命家、思想家、文学家</w:t>
      </w:r>
    </w:p>
    <w:p>
      <w:r>
        <w:t>作者：沈欣，马立编；郑毓敏等画</w:t>
      </w:r>
    </w:p>
    <w:p>
      <w:r>
        <w:t>出版社：杭州：浙江人民出版社</w:t>
      </w:r>
    </w:p>
    <w:p>
      <w:r>
        <w:t>出版日期：1976.11</w:t>
      </w:r>
    </w:p>
    <w:p>
      <w:r>
        <w:t>总页数：18</w:t>
      </w:r>
    </w:p>
    <w:p>
      <w:r>
        <w:t>更多请访问教客网: www.jiaokey.com</w:t>
      </w:r>
    </w:p>
    <w:p>
      <w:r>
        <w:t>鲁迅  伟大的革命家、思想家、文学家 评论地址：https://www.jiaokey.com/book/detail/11612217.html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