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石油姑娘  钢琴伴奏谱</w:t>
      </w:r>
    </w:p>
    <w:p>
      <w:r>
        <w:rPr>
          <w:rFonts w:ascii="宋体" w:hAnsi="宋体" w:eastAsia="宋体"/>
          <w:sz w:val="24"/>
        </w:rPr>
        <w:t>瞿琮词，郑秋枫曲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石油姑娘  钢琴伴奏谱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瞿琮词，郑秋枫曲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本书出售、求购地址：https://www.jiaokey.com/book/detail/11612273.html</w:t>
      </w:r>
    </w:p>
    <w:p>
      <w:r>
        <w:t>更多相关图书推荐：https://www.jiaokey.com</w:t>
      </w:r>
    </w:p>
    <w:p>
      <w:r>
        <w:t>瞿琮词，郑秋枫曲 其他作品：https://www.jiaokey.com/tag/瞿琮词，郑秋枫曲.html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关键词搜索：https://www.jiaokey.com/tag/石油姑娘  钢琴伴奏谱.html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