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华主席给我青春的歌喉  钢琴伴奏谱</w:t>
      </w:r>
    </w:p>
    <w:p>
      <w:r>
        <w:rPr>
          <w:rFonts w:ascii="宋体" w:hAnsi="宋体" w:eastAsia="宋体"/>
          <w:sz w:val="24"/>
        </w:rPr>
        <w:t>韩伟词，郑秋枫曲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华主席给我青春的歌喉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韩伟词，郑秋枫曲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本书出售、求购地址：https://www.jiaokey.com/book/detail/11612280.html</w:t>
      </w:r>
    </w:p>
    <w:p>
      <w:r>
        <w:t>更多相关图书推荐：https://www.jiaokey.com</w:t>
      </w:r>
    </w:p>
    <w:p>
      <w:r>
        <w:t>韩伟词，郑秋枫曲 其他作品：https://www.jiaokey.com/tag/韩伟词，郑秋枫曲.html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关键词搜索：https://www.jiaokey.com/tag/华主席给我青春的歌喉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