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草书写法  第2版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草书写法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本书出售、求购地址：https://www.jiaokey.com/book/detail/11612369.html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关键词搜索：https://www.jiaokey.com/tag/草书写法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