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钢笔书法格言三千条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钢笔书法格言三千条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本书出售、求购地址：https://www.jiaokey.com/book/detail/11612376.html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关键词搜索：https://www.jiaokey.com/tag/钢笔书法格言三千条.html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