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奥普拉·温弗瑞如是说  世界上最伟大的主持人的聪明与智慧</w:t>
      </w:r>
    </w:p>
    <w:p>
      <w:r>
        <w:rPr>
          <w:rFonts w:ascii="宋体" w:hAnsi="宋体" w:eastAsia="宋体"/>
          <w:sz w:val="24"/>
        </w:rPr>
        <w:t>（美）珍妮特·洛尔（Janet C.Lowe）著；林达译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奥普拉·温弗瑞如是说  世界上最伟大的主持人的聪明与智慧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（美）珍妮特·洛尔（Janet C.Lowe）著；林达译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本书出售、求购地址：https://www.jiaokey.com/book/detail/11612541.html</w:t>
      </w:r>
    </w:p>
    <w:p>
      <w:r>
        <w:t>更多相关图书推荐：https://www.jiaokey.com</w:t>
      </w:r>
    </w:p>
    <w:p>
      <w:r>
        <w:t>（美）珍妮特·洛尔（Janet C.Lowe）著；林达译 其他作品：https://www.jiaokey.com/tag/（美）珍妮特·洛尔（Janet C.Lowe）著；林达译.html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关键词搜索：https://www.jiaokey.com/tag/奥普拉·温弗瑞如是说  世界上最伟大的主持人的聪明与智慧.html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