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中华古今著名教育家评传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中华古今著名教育家评传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本书出售、求购地址：https://www.jiaokey.com/book/detail/11612570.html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关键词搜索：https://www.jiaokey.com/tag/中华古今著名教育家评传.html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