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晚清谋臣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晚清谋臣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本书出售、求购地址：https://www.jiaokey.com/book/detail/11612575.html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晚清谋臣.html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