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匡国奇相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匡国奇相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本书出售、求购地址：https://www.jiaokey.com/book/detail/11612576.html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匡国奇相.html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