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旷世忠烈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旷世忠烈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旷世忠烈.html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