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辅国兴汉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辅国兴汉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本书出售、求购地址：https://www.jiaokey.com/book/detail/11612581.html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辅国兴汉.html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