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谋国兴世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谋国兴世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本书出售、求购地址：https://www.jiaokey.com/book/detail/11612583.html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谋国兴世.html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