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一代天骄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一代天骄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本书出售、求购地址：https://www.jiaokey.com/book/detail/11612586.html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一代天骄.html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