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小家庭快餐食谱  不会吃出个胖子来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小家庭快餐食谱  不会吃出个胖子来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本书出售、求购地址：https://www.jiaokey.com/book/detail/11612595.html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关键词搜索：https://www.jiaokey.com/tag/小家庭快餐食谱  不会吃出个胖子来.html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