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书名：吉尼斯世界纪录大全  1987年</w:t>
      </w:r>
    </w:p>
    <w:p>
      <w:r>
        <w:t>作者：王映桥等译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总页数：671</w:t>
      </w:r>
    </w:p>
    <w:p>
      <w:r>
        <w:t>更多请访问教客网: www.jiaokey.com</w:t>
      </w:r>
    </w:p>
    <w:p>
      <w:r>
        <w:t>吉尼斯世界纪录大全  1987年 评论地址：https://www.jiaokey.com/book/detail/11612624.html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