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电影歌曲选  24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电影歌曲选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本书出售、求购地址：https://www.jiaokey.com/book/detail/11612703.html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关键词搜索：https://www.jiaokey.com/tag/电影歌曲选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