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清李？写生花卉册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清李？写生花卉册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本书出售、求购地址：https://www.jiaokey.com/book/detail/11612817.html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关键词搜索：https://www.jiaokey.com/tag/清李？写生花卉册.html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