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图文中国通史  清·中华民国</w:t>
      </w:r>
    </w:p>
    <w:p>
      <w:r>
        <w:rPr>
          <w:rFonts w:ascii="宋体" w:hAnsi="宋体" w:eastAsia="宋体"/>
          <w:sz w:val="24"/>
        </w:rPr>
        <w:t>赵向标，刘松岭，张满弓主编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图文中国通史  清·中华民国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赵向标，刘松岭，张满弓主编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乌鲁木齐市：新疆青少年出版社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本书出售、求购地址：https://www.jiaokey.com/book/detail/11612861.html</w:t>
      </w:r>
    </w:p>
    <w:p>
      <w:r>
        <w:t>更多相关图书推荐：https://www.jiaokey.com</w:t>
      </w:r>
    </w:p>
    <w:p>
      <w:r>
        <w:t>赵向标，刘松岭，张满弓主编 其他作品：https://www.jiaokey.com/tag/赵向标，刘松岭，张满弓主编.html</w:t>
      </w:r>
    </w:p>
    <w:p>
      <w:r>
        <w:t>乌鲁木齐市：新疆青少年出版社 出版图书：https://www.jiaokey.com/tag/乌鲁木齐市：新疆青少年出版社.html</w:t>
      </w:r>
    </w:p>
    <w:p>
      <w:r>
        <w:t>关键词搜索：https://www.jiaokey.com/tag/图文中国通史  清·中华民国.html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