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国民读本  第3册  插图版</w:t>
      </w:r>
    </w:p>
    <w:p>
      <w:r>
        <w:rPr>
          <w:rFonts w:ascii="宋体" w:hAnsi="宋体" w:eastAsia="宋体"/>
          <w:sz w:val="24"/>
        </w:rPr>
        <w:t>戴逸，龚书铎主编；中国史学会编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国民读本  第3册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戴逸，龚书铎主编；中国史学会编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本书出售、求购地址：https://www.jiaokey.com/book/detail/11612897.html</w:t>
      </w:r>
    </w:p>
    <w:p>
      <w:r>
        <w:t>更多相关图书推荐：https://www.jiaokey.com</w:t>
      </w:r>
    </w:p>
    <w:p>
      <w:r>
        <w:t>戴逸，龚书铎主编；中国史学会编 其他作品：https://www.jiaokey.com/tag/戴逸，龚书铎主编；中国史学会编.html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关键词搜索：https://www.jiaokey.com/tag/中国通史  国民读本  第3册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