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国民读本  第2册  插图版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国民读本  第2册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本书出售、求购地址：https://www.jiaokey.com/book/detail/11612898.html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国民读本  第2册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