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彝文化和楚文化的关联  彝楚语词、十月历法、崇虎敬羊、三色彩绘及家国之匏</w:t>
      </w:r>
    </w:p>
    <w:p>
      <w:r>
        <w:rPr>
          <w:rFonts w:ascii="宋体" w:hAnsi="宋体" w:eastAsia="宋体"/>
          <w:sz w:val="24"/>
        </w:rPr>
        <w:t>普珍编著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彝文化和楚文化的关联  彝楚语词、十月历法、崇虎敬羊、三色彩绘及家国之匏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彝族(学科:民族文化学科:关系学科:楚文化学科:研究地点:中国)彝族民族文化楚文化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本书出售、求购地址：https://www.jiaokey.com/book/detail/11612931.html</w:t>
      </w:r>
    </w:p>
    <w:p>
      <w:r>
        <w:t>更多相关图书推荐：https://www.jiaokey.com</w:t>
      </w:r>
    </w:p>
    <w:p>
      <w:r>
        <w:t>普珍编著 其他作品：https://www.jiaokey.com/tag/普珍编著.html</w:t>
      </w:r>
    </w:p>
    <w:p>
      <w:r>
        <w:t>昆明:云南人民出版社,2001.07 出版图书：https://www.jiaokey.com/tag/昆明:云南人民出版社,2001.07.html</w:t>
      </w:r>
    </w:p>
    <w:p>
      <w:r>
        <w:t>关键词搜索：https://www.jiaokey.com/tag/彝族(学科:民族文化学科:关系学科:楚文化学科:研究地点:中国)彝族民族文化楚文化.html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