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书名：中国宫廷政变</w:t>
      </w:r>
    </w:p>
    <w:p>
      <w:r>
        <w:t>作者：吴洪激主编</w:t>
      </w:r>
    </w:p>
    <w:p>
      <w:r>
        <w:t>出版社：武汉:武汉出版社,2002.04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中国宫廷政变 评论地址：https://www.jiaokey.com/book/detail/11612966.html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