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书名：超越困惑  中国传统间接致思方式考察</w:t>
      </w:r>
    </w:p>
    <w:p>
      <w:r>
        <w:t>作者：周晓光，郭飞平著</w:t>
      </w:r>
    </w:p>
    <w:p>
      <w:r>
        <w:t>出版社：西安：陕西人民教育出版社</w:t>
      </w:r>
    </w:p>
    <w:p>
      <w:r>
        <w:t>出版日期：1989.08</w:t>
      </w:r>
    </w:p>
    <w:p>
      <w:r>
        <w:t>总页数：335</w:t>
      </w:r>
    </w:p>
    <w:p>
      <w:r>
        <w:t>更多请访问教客网: www.jiaokey.com</w:t>
      </w:r>
    </w:p>
    <w:p>
      <w:r>
        <w:t>超越困惑  中国传统间接致思方式考察 评论地址：https://www.jiaokey.com/book/detail/11613074.html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