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做最重要的事  32个职场减负绝招</w:t>
      </w:r>
    </w:p>
    <w:p>
      <w:r>
        <w:rPr>
          <w:rFonts w:ascii="宋体" w:hAnsi="宋体" w:eastAsia="宋体"/>
          <w:sz w:val="24"/>
        </w:rPr>
        <w:t>（美）比尔·詹森编著；刘颖译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做最重要的事  32个职场减负绝招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（美）比尔·詹森编著；刘颖译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本书出售、求购地址：https://www.jiaokey.com/book/detail/11613112.html</w:t>
      </w:r>
    </w:p>
    <w:p>
      <w:r>
        <w:t>更多相关图书推荐：https://www.jiaokey.com</w:t>
      </w:r>
    </w:p>
    <w:p>
      <w:r>
        <w:t>（美）比尔·詹森编著；刘颖译 其他作品：https://www.jiaokey.com/tag/（美）比尔·詹森编著；刘颖译.html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关键词搜索：https://www.jiaokey.com/tag/做最重要的事  32个职场减负绝招.html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