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小魔传奇  1  神奇少年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小魔传奇  1  神奇少年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本书出售、求购地址：https://www.jiaokey.com/book/detail/11613121.html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关键词搜索：https://www.jiaokey.com/tag/小魔传奇  1  神奇少年.html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