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小魔传奇  2  闪电战神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小魔传奇  2  闪电战神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本书出售、求购地址：https://www.jiaokey.com/book/detail/11613122.html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关键词搜索：https://www.jiaokey.com/tag/小魔传奇  2  闪电战神.html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