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改变一生的120个启示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改变一生的120个启示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本书出售、求购地址：https://www.jiaokey.com/book/detail/11613133.html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关键词搜索：https://www.jiaokey.com/tag/改变一生的120个启示.html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