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一生要知道的中国文化常识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一生要知道的中国文化常识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本书出售、求购地址：https://www.jiaokey.com/book/detail/11613178.html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关键词搜索：https://www.jiaokey.com/tag/一生要知道的中国文化常识.html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