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第2卷  奥林匹克运动与现代社会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第2卷  奥林匹克运动与现代社会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本书出售、求购地址：https://www.jiaokey.com/book/detail/11613207.html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第2卷  奥林匹克运动与现代社会.html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