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第6卷  奥林匹克运动在中国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第6卷  奥林匹克运动在中国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本书出售、求购地址：https://www.jiaokey.com/book/detail/11613214.html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第6卷  奥林匹克运动在中国.html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