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作者：（明）黄正埔刊本，张志和整理</w:t>
      </w:r>
    </w:p>
    <w:p>
      <w:r>
        <w:t>出版社：北京：中国人民大学出版社</w:t>
      </w:r>
    </w:p>
    <w:p>
      <w:r>
        <w:t>出版日期：2000</w:t>
      </w:r>
    </w:p>
    <w:p>
      <w:r>
        <w:t>总页数：548</w:t>
      </w:r>
    </w:p>
    <w:p>
      <w:r>
        <w:t>更多请访问教客网: www.jiaokey.com</w:t>
      </w:r>
    </w:p>
    <w:p>
      <w:r>
        <w:t>三国演义  上 评论地址：https://www.jiaokey.com/book/detail/11613236.html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