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新编静物素描速成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新编静物素描速成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本书出售、求购地址：https://www.jiaokey.com/book/detail/11613263.html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关键词搜索：https://www.jiaokey.com/tag/新编静物素描速成.html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