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书名：一生为百姓的世纪伟人  邓小平的人民观</w:t>
      </w:r>
    </w:p>
    <w:p>
      <w:r>
        <w:t>作者：陈继安著</w:t>
      </w:r>
    </w:p>
    <w:p>
      <w:r>
        <w:t>出版社：西安：陕西人民出版社</w:t>
      </w:r>
    </w:p>
    <w:p>
      <w:r>
        <w:t>出版日期：2000.08</w:t>
      </w:r>
    </w:p>
    <w:p>
      <w:r>
        <w:t>总页数：486</w:t>
      </w:r>
    </w:p>
    <w:p>
      <w:r>
        <w:t>更多请访问教客网: www.jiaokey.com</w:t>
      </w:r>
    </w:p>
    <w:p>
      <w:r>
        <w:t>一生为百姓的世纪伟人  邓小平的人民观 评论地址：https://www.jiaokey.com/book/detail/11613324.html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