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李嘉诚商道秘诀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李嘉诚商道秘诀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本书出售、求购地址：https://www.jiaokey.com/book/detail/11613336.html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关键词搜索：https://www.jiaokey.com/tag/李嘉诚商道秘诀.html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