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书名：播撒阳光的人  世界著名书报大亨发家经</w:t>
      </w:r>
    </w:p>
    <w:p>
      <w:r>
        <w:t>作者：胡君等著</w:t>
      </w:r>
    </w:p>
    <w:p>
      <w:r>
        <w:t>出版社：哈尔滨：黑龙江人民出版社</w:t>
      </w:r>
    </w:p>
    <w:p>
      <w:r>
        <w:t>出版日期：1998.02</w:t>
      </w:r>
    </w:p>
    <w:p>
      <w:r>
        <w:t>总页数：268</w:t>
      </w:r>
    </w:p>
    <w:p>
      <w:r>
        <w:t>更多请访问教客网: www.jiaokey.com</w:t>
      </w:r>
    </w:p>
    <w:p>
      <w:r>
        <w:t>播撒阳光的人  世界著名书报大亨发家经 评论地址：https://www.jiaokey.com/book/detail/11613341.html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