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龙日一，你死定了 第II部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龙日一，你死定了 第II部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本书出售、求购地址：https://www.jiaokey.com/book/detail/11613393.html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关键词搜索：https://www.jiaokey.com/tag/龙日一，你死定了 第II部.html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