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战争元凶  墨索里尼传  第2版</w:t>
      </w:r>
    </w:p>
    <w:p>
      <w:r>
        <w:rPr>
          <w:rFonts w:ascii="宋体" w:hAnsi="宋体" w:eastAsia="宋体"/>
          <w:sz w:val="24"/>
        </w:rPr>
        <w:t>（英）丹尼斯·麦克·史密斯著；王三水译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战争元凶  墨索里尼传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（英）丹尼斯·麦克·史密斯著；王三水译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本书出售、求购地址：https://www.jiaokey.com/book/detail/11613399.html</w:t>
      </w:r>
    </w:p>
    <w:p>
      <w:r>
        <w:t>更多相关图书推荐：https://www.jiaokey.com</w:t>
      </w:r>
    </w:p>
    <w:p>
      <w:r>
        <w:t>（英）丹尼斯·麦克·史密斯著；王三水译 其他作品：https://www.jiaokey.com/tag/（英）丹尼斯·麦克·史密斯著；王三水译.html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关键词搜索：https://www.jiaokey.com/tag/战争元凶  墨索里尼传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