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马可·波罗游记  最有名的奇书</w:t>
      </w:r>
    </w:p>
    <w:p>
      <w:r>
        <w:rPr>
          <w:rFonts w:ascii="宋体" w:hAnsi="宋体" w:eastAsia="宋体"/>
          <w:sz w:val="24"/>
        </w:rPr>
        <w:t>（意）马可·波罗（Marco Polo）著；大陆桥翻译社译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马可·波罗游记  最有名的奇书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（意）马可·波罗（Marco Polo）著；大陆桥翻译社译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本书出售、求购地址：https://www.jiaokey.com/book/detail/11613446.html</w:t>
      </w:r>
    </w:p>
    <w:p>
      <w:r>
        <w:t>更多相关图书推荐：https://www.jiaokey.com</w:t>
      </w:r>
    </w:p>
    <w:p>
      <w:r>
        <w:t>（意）马可·波罗（Marco Polo）著；大陆桥翻译社译 其他作品：https://www.jiaokey.com/tag/（意）马可·波罗（Marco Polo）著；大陆桥翻译社译.html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关键词搜索：https://www.jiaokey.com/tag/马可·波罗游记  最有名的奇书.html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