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2000活动目录开发人员参考库 第5卷 架构</w:t>
      </w:r>
    </w:p>
    <w:p>
      <w:r>
        <w:rPr>
          <w:rFonts w:ascii="宋体" w:hAnsi="宋体" w:eastAsia="宋体"/>
          <w:sz w:val="24"/>
        </w:rPr>
        <w:t>（美）DAVIDISEMINGER主编；单毅，许力译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2000活动目录开发人员参考库 第5卷 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（美）DAVIDISEMINGER主编；单毅，许力译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本书出售、求购地址：https://www.jiaokey.com/book/detail/11613465.html</w:t>
      </w:r>
    </w:p>
    <w:p>
      <w:r>
        <w:t>更多相关图书推荐：https://www.jiaokey.com</w:t>
      </w:r>
    </w:p>
    <w:p>
      <w:r>
        <w:t>（美）DAVIDISEMINGER主编；单毅，许力译 其他作品：https://www.jiaokey.com/tag/（美）DAVIDISEMINGER主编；单毅，许力译.html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2000活动目录开发人员参考库 第5卷 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