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FOR WINDOWS 95入门图解</w:t>
      </w:r>
    </w:p>
    <w:p>
      <w:r>
        <w:t>作者：彼得·格罗斯特（Peter Gloster）著；士会译</w:t>
      </w:r>
    </w:p>
    <w:p>
      <w:r>
        <w:t>出版社：上海：上海科学技术出版社；香港万里机构</w:t>
      </w:r>
    </w:p>
    <w:p>
      <w:r>
        <w:t>出版日期：1996.04</w:t>
      </w:r>
    </w:p>
    <w:p>
      <w:r>
        <w:t>总页数：128</w:t>
      </w:r>
    </w:p>
    <w:p>
      <w:r>
        <w:t>更多请访问教客网: www.jiaokey.com</w:t>
      </w:r>
    </w:p>
    <w:p>
      <w:r>
        <w:t>WORD FOR WINDOWS 95入门图解 评论地址：https://www.jiaokey.com/book/detail/11613473.html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