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Web站点安全技术</w:t>
      </w:r>
    </w:p>
    <w:p>
      <w:r>
        <w:rPr>
          <w:rFonts w:ascii="宋体" w:hAnsi="宋体" w:eastAsia="宋体"/>
          <w:sz w:val="24"/>
        </w:rPr>
        <w:t>（美）（M.贡萨尔维斯）Marcus Goncalves著；钟向群译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Web站点安全技术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（美）（M.贡萨尔维斯）Marcus Goncalves著；钟向群译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本书出售、求购地址：https://www.jiaokey.com/book/detail/11613486.html</w:t>
      </w:r>
    </w:p>
    <w:p>
      <w:r>
        <w:t>更多相关图书推荐：https://www.jiaokey.com</w:t>
      </w:r>
    </w:p>
    <w:p>
      <w:r>
        <w:t>（美）（M.贡萨尔维斯）Marcus Goncalves著；钟向群译 其他作品：https://www.jiaokey.com/tag/（美）（M.贡萨尔维斯）Marcus Goncalves著；钟向群译.html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关键词搜索：https://www.jiaokey.com/tag/Web站点安全技术.html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